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ODSTOUPENÍ OD SMLOUVY</w:t>
      </w:r>
    </w:p>
    <w:p>
      <w:pPr>
        <w:pStyle w:val="Heading2"/>
      </w:pPr>
      <w:r>
        <w:t>1. Právo odstoupit od smlouvy</w:t>
      </w:r>
    </w:p>
    <w:p>
      <w:r>
        <w:t>1.1 Do 14 dnů máte právo odstoupit od této smlouvy bez udání důvodu.</w:t>
        <w:br/>
        <w:t>1.2 Máte právo odstoupit od smlouvy bez udání důvodu ve lhůtě 14 dnů ode dne následujícího po dni uzavření smlouvy a v případě uzavření kupní smlouvy, kdy Vy nebo Vámi určená třetí osoba (jiná než dopravce) převezmete zboží.</w:t>
        <w:br/>
        <w:t>1.3 Pro účely uplatnění práva na odstoupení od smlouvy musíte o svém odstoupení od této smlouvy informovat společnost Václav Huml - Huml Music, se sídlem Nuselská 336/112, 140 00 Praha 4, identifikační číslo: 62420691, formou jednostranného právního jednání (například dopisem zaslaným prostřednictvím provozovatele poštovních služeb, nebo e-mailem na adresu humlmusic@humlmusic.cz). Můžete použít přiložený vzorový formulář pro odstoupení od smlouvy, není to však Vaší povinností.</w:t>
        <w:br/>
        <w:t>1.4 Aby byla dodržena lhůta pro odstoupení od této smlouvy, postačuje odeslat odstoupení od smlouvy před uplynutím příslušné lhůty.</w:t>
      </w:r>
    </w:p>
    <w:p>
      <w:pPr>
        <w:pStyle w:val="Heading2"/>
      </w:pPr>
      <w:r>
        <w:t>2. Důsledky odstoupení od smlouvy</w:t>
      </w:r>
    </w:p>
    <w:p>
      <w:r>
        <w:t>2.1 Pokud odstoupíte od této smlouvy, vrátíme Vám bez zbytečného odkladu, nejpozději do 14 dnů ode dne, kdy nám došlo vracené zboží zpět,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bezhotovostní převod na Váš bankovní účet, pokud jste výslovně nepožádal(a) jinak. V žádném případě Vám tím nevzniknou další náklady. Platbu vrátíme až po obdržení vráceného zboží.</w:t>
        <w:br/>
        <w:t>2.2 Ponesete přímé náklady spojené s vrácením zboží. Odpovídáte pouze za snížení hodnoty zboží v důsledku nakládání s tímto zbožím jiným způsobem, než který je nutný k obeznámení se s povahou a vlastnostmi zboží, včetně jeho funkčnosti.</w:t>
        <w:br/>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br/>
        <w:br/>
        <w:t>Důrazně doporučujeme vracené zboží důkladně zabalit, aby nedošlo k jeho poškození, a u dopravce pojistit na plnou hodnotu zboží. Prodávající nenese zodpovědnost za poškození zboží vzniklé při přepravě od kupujícího na adresu provozovny eshopu.</w:t>
        <w:br/>
        <w:br/>
        <w:t>Vracené zboží v žádném případě nezasílejte na dobírku, v takovém případě nebude prodávajícím převzato.</w:t>
      </w:r>
    </w:p>
    <w:p>
      <w:pPr>
        <w:pStyle w:val="Heading2"/>
      </w:pPr>
      <w:r>
        <w:t>Oznámení o odstoupení od smlouvy</w:t>
      </w:r>
    </w:p>
    <w:p>
      <w:r>
        <w:t>Adresát: Huml Music, Nuselská 336/112, 140 00 Praha 4, tel.: 241403648, e-mail: humlmusic@humlmusic.cz</w:t>
        <w:br/>
        <w:br/>
        <w:t>Oznamuji/oznamujeme (*), že tímto odstupuji/odstupujeme (*) od smlouvy o nákupu tohoto zboží (*)/o poskytnutí těchto služeb (*):</w:t>
        <w:br/>
        <w:br/>
        <w:t>Datum objednání (*)/datum obdržení (*):</w:t>
        <w:br/>
        <w:br/>
        <w:t>Jméno a příjmení spotřebitele/spotřebitelů:</w:t>
        <w:br/>
        <w:br/>
        <w:t>Adresa spotřebitele/spotřebitelů:</w:t>
        <w:br/>
        <w:br/>
        <w:t>Podpis spotřebitele/spotřebitelů (pouze pokud je tento formulář zasílán v listinné podobě)</w:t>
        <w:br/>
        <w:br/>
        <w:t>Datum</w:t>
        <w:br/>
        <w:br/>
        <w:t>(*) Nehodící se škrtněte nebo údaje doplňte.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